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7CC1" w14:textId="77777777" w:rsidR="0052690D" w:rsidRPr="00C55384" w:rsidRDefault="00000000">
      <w:pPr>
        <w:pStyle w:val="Heading1"/>
        <w:rPr>
          <w:lang w:val="pl-PL"/>
        </w:rPr>
      </w:pPr>
      <w:r w:rsidRPr="00C55384">
        <w:rPr>
          <w:lang w:val="pl-PL"/>
        </w:rPr>
        <w:t>IZJAVA AUTORA</w:t>
      </w:r>
    </w:p>
    <w:p w14:paraId="1E88EC8E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Naziv konkursa: Konkurs za najbolje medijske sadržaje koji promovišu turizam Crne Gore u 2025. godini</w:t>
      </w:r>
    </w:p>
    <w:p w14:paraId="05E7C168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Ja, ______________________________________________________</w:t>
      </w:r>
    </w:p>
    <w:p w14:paraId="26F360A4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(ime i prezime autora)</w:t>
      </w:r>
    </w:p>
    <w:p w14:paraId="61CF2D59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sa adresom prebivališta ____________________________________________________________,</w:t>
      </w:r>
    </w:p>
    <w:p w14:paraId="640B8AE4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broj telefona ____________________________ i e-mail adresa ____________________________,</w:t>
      </w:r>
    </w:p>
    <w:p w14:paraId="29DC4BAF" w14:textId="0BF6A66F" w:rsidR="0052690D" w:rsidRPr="00C55384" w:rsidRDefault="00000000">
      <w:pPr>
        <w:rPr>
          <w:lang w:val="pl-PL"/>
        </w:rPr>
      </w:pPr>
      <w:r w:rsidRPr="00C55384">
        <w:rPr>
          <w:lang w:val="pl-PL"/>
        </w:rPr>
        <w:t>da</w:t>
      </w:r>
      <w:r w:rsidR="00C55384">
        <w:rPr>
          <w:lang w:val="pl-PL"/>
        </w:rPr>
        <w:t>jem</w:t>
      </w:r>
      <w:r w:rsidRPr="00C55384">
        <w:rPr>
          <w:lang w:val="pl-PL"/>
        </w:rPr>
        <w:t xml:space="preserve"> sledeće izjave u skladu sa uslovima Konkursa Nacionalne turističke organizacije Crne Gore:</w:t>
      </w:r>
    </w:p>
    <w:p w14:paraId="03503FE9" w14:textId="77777777" w:rsidR="0052690D" w:rsidRPr="00C55384" w:rsidRDefault="00000000">
      <w:pPr>
        <w:pStyle w:val="Heading2"/>
        <w:rPr>
          <w:lang w:val="pl-PL"/>
        </w:rPr>
      </w:pPr>
      <w:r w:rsidRPr="00C55384">
        <w:rPr>
          <w:lang w:val="pl-PL"/>
        </w:rPr>
        <w:t>1. Izjava o originalnosti djela</w:t>
      </w:r>
    </w:p>
    <w:p w14:paraId="38B07E20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t>Izjavljujem da je prijavljeni rad/sadržaj pod nazivom:</w:t>
      </w:r>
      <w:r w:rsidRPr="00C55384">
        <w:rPr>
          <w:lang w:val="pl-PL"/>
        </w:rPr>
        <w:br/>
        <w:t>__________________________________________________________________</w:t>
      </w:r>
      <w:r w:rsidRPr="00C55384">
        <w:rPr>
          <w:lang w:val="pl-PL"/>
        </w:rPr>
        <w:br/>
        <w:t>moje originalno autorsko djelo, koje nije preuzeto, kopirano niti na drugi način povrijeđuje autorska prava trećih lica.</w:t>
      </w:r>
    </w:p>
    <w:p w14:paraId="65E3591B" w14:textId="77777777" w:rsidR="0052690D" w:rsidRPr="00C55384" w:rsidRDefault="00000000">
      <w:pPr>
        <w:pStyle w:val="Heading2"/>
        <w:rPr>
          <w:lang w:val="pl-PL"/>
        </w:rPr>
      </w:pPr>
      <w:r w:rsidRPr="00C55384">
        <w:rPr>
          <w:lang w:val="pl-PL"/>
        </w:rPr>
        <w:t>2. Izjava o saglasnosti za korišćenje sadržaja</w:t>
      </w:r>
    </w:p>
    <w:p w14:paraId="5DDE5C97" w14:textId="77777777" w:rsidR="0052690D" w:rsidRPr="00C55384" w:rsidRDefault="00000000" w:rsidP="00C55384">
      <w:pPr>
        <w:jc w:val="both"/>
        <w:rPr>
          <w:lang w:val="pl-PL"/>
        </w:rPr>
      </w:pPr>
      <w:r w:rsidRPr="00C55384">
        <w:rPr>
          <w:lang w:val="pl-PL"/>
        </w:rPr>
        <w:t>Saglasan/saglasna sam da Nacionalna turistička organizacija Crne Gore (NTO CG) može dostavljeni sadržaj javno koristiti, izlagati, publikovati i ustupati trećim licima bez prostornog, vremenskog i sadržinskog ograničenja, kao i bez potrebe za prethodnom saglasnošću autora.</w:t>
      </w:r>
    </w:p>
    <w:p w14:paraId="3692E965" w14:textId="6A8D62FA" w:rsidR="0052690D" w:rsidRPr="00C55384" w:rsidRDefault="00000000">
      <w:pPr>
        <w:pStyle w:val="Heading2"/>
        <w:rPr>
          <w:lang w:val="pl-PL"/>
        </w:rPr>
      </w:pPr>
      <w:r w:rsidRPr="00C55384">
        <w:rPr>
          <w:lang w:val="pl-PL"/>
        </w:rPr>
        <w:t xml:space="preserve">3. Izjava koautora / medijske kuće </w:t>
      </w:r>
    </w:p>
    <w:p w14:paraId="3D1087AE" w14:textId="5112EFC2" w:rsidR="0052690D" w:rsidRPr="00C55384" w:rsidRDefault="00000000" w:rsidP="00C55384">
      <w:pPr>
        <w:rPr>
          <w:lang w:val="pl-PL"/>
        </w:rPr>
      </w:pPr>
      <w:r w:rsidRPr="00C55384">
        <w:rPr>
          <w:lang w:val="pl-PL"/>
        </w:rPr>
        <w:t>Ukoliko prijavljeni rad ima više autora, prilažem pisane saglasnosti svih koautora da NTO CG može dostavljeni sadržaj javno koristiti, izlagati, publikovati i ustupati trećim licima pod navedenim</w:t>
      </w:r>
      <w:r w:rsidR="00C55384">
        <w:rPr>
          <w:lang w:val="pl-PL"/>
        </w:rPr>
        <w:t xml:space="preserve"> uslovima. </w:t>
      </w:r>
      <w:r w:rsidRPr="00C55384">
        <w:rPr>
          <w:lang w:val="pl-PL"/>
        </w:rPr>
        <w:br/>
      </w:r>
      <w:r w:rsidRPr="00C55384">
        <w:rPr>
          <w:lang w:val="pl-PL"/>
        </w:rPr>
        <w:br/>
        <w:t>U slučaju da je prijavljeni sadržaj emitovan putem medijske kuće, prilažem potvrdu te kuće o mom autorskom učešću i odobrenju za korišćenje sadržaja.</w:t>
      </w:r>
    </w:p>
    <w:p w14:paraId="3E31FCB2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br/>
        <w:t>U ____________, dana _____________ 2025. godine</w:t>
      </w:r>
    </w:p>
    <w:p w14:paraId="1EB81461" w14:textId="77777777" w:rsidR="0052690D" w:rsidRPr="00C55384" w:rsidRDefault="00000000">
      <w:pPr>
        <w:rPr>
          <w:lang w:val="pl-PL"/>
        </w:rPr>
      </w:pPr>
      <w:r w:rsidRPr="00C55384">
        <w:rPr>
          <w:lang w:val="pl-PL"/>
        </w:rPr>
        <w:br/>
        <w:t>Potpis autora: _______________________________</w:t>
      </w:r>
    </w:p>
    <w:sectPr w:rsidR="0052690D" w:rsidRPr="00C553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477123">
    <w:abstractNumId w:val="8"/>
  </w:num>
  <w:num w:numId="2" w16cid:durableId="806125000">
    <w:abstractNumId w:val="6"/>
  </w:num>
  <w:num w:numId="3" w16cid:durableId="642006570">
    <w:abstractNumId w:val="5"/>
  </w:num>
  <w:num w:numId="4" w16cid:durableId="22562232">
    <w:abstractNumId w:val="4"/>
  </w:num>
  <w:num w:numId="5" w16cid:durableId="455682077">
    <w:abstractNumId w:val="7"/>
  </w:num>
  <w:num w:numId="6" w16cid:durableId="180902357">
    <w:abstractNumId w:val="3"/>
  </w:num>
  <w:num w:numId="7" w16cid:durableId="2114281930">
    <w:abstractNumId w:val="2"/>
  </w:num>
  <w:num w:numId="8" w16cid:durableId="680201444">
    <w:abstractNumId w:val="1"/>
  </w:num>
  <w:num w:numId="9" w16cid:durableId="733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690D"/>
    <w:rsid w:val="00AA1D8D"/>
    <w:rsid w:val="00B47730"/>
    <w:rsid w:val="00C55384"/>
    <w:rsid w:val="00CB0664"/>
    <w:rsid w:val="00FC693F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25951"/>
  <w14:defaultImageDpi w14:val="300"/>
  <w15:docId w15:val="{FBDAF7EB-2E4D-4859-AEE6-289DA914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nina.vukcevic@outlook.com</cp:lastModifiedBy>
  <cp:revision>2</cp:revision>
  <dcterms:created xsi:type="dcterms:W3CDTF">2025-10-31T08:28:00Z</dcterms:created>
  <dcterms:modified xsi:type="dcterms:W3CDTF">2025-10-31T08:28:00Z</dcterms:modified>
  <cp:category/>
</cp:coreProperties>
</file>